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D31DF0" w:rsidRPr="004A7B46" w:rsidTr="004A7B46">
        <w:trPr>
          <w:trHeight w:val="473"/>
        </w:trPr>
        <w:tc>
          <w:tcPr>
            <w:tcW w:w="8640" w:type="dxa"/>
          </w:tcPr>
          <w:p w:rsidR="00D31DF0" w:rsidRDefault="004A7B46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  <w:r w:rsidRPr="004A7B46">
              <w:rPr>
                <w:rFonts w:ascii="Calibri Light" w:hAnsi="Calibri Light" w:cs="Calibri Light"/>
              </w:rPr>
              <w:t>Datum:</w:t>
            </w:r>
          </w:p>
          <w:p w:rsidR="004A7B46" w:rsidRPr="004A7B46" w:rsidRDefault="004A7B46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</w:p>
        </w:tc>
      </w:tr>
    </w:tbl>
    <w:p w:rsidR="00D31DF0" w:rsidRPr="004A7B46" w:rsidRDefault="00D31DF0" w:rsidP="00556F15">
      <w:pPr>
        <w:spacing w:after="0"/>
        <w:ind w:left="142"/>
        <w:rPr>
          <w:rFonts w:ascii="Calibri Light" w:hAnsi="Calibri Light" w:cs="Calibri Ligh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D31DF0" w:rsidRPr="004A7B46">
        <w:tc>
          <w:tcPr>
            <w:tcW w:w="8640" w:type="dxa"/>
          </w:tcPr>
          <w:p w:rsidR="00D31DF0" w:rsidRPr="004A7B46" w:rsidRDefault="004A7B46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  <w:r w:rsidRPr="004A7B46">
              <w:rPr>
                <w:rFonts w:ascii="Calibri Light" w:hAnsi="Calibri Light" w:cs="Calibri Light"/>
              </w:rPr>
              <w:t xml:space="preserve">Nominator – Ime i prezime, </w:t>
            </w:r>
            <w:proofErr w:type="spellStart"/>
            <w:r w:rsidRPr="004A7B46">
              <w:rPr>
                <w:rFonts w:ascii="Calibri Light" w:hAnsi="Calibri Light" w:cs="Calibri Light"/>
              </w:rPr>
              <w:t>imejl</w:t>
            </w:r>
            <w:proofErr w:type="spellEnd"/>
            <w:r w:rsidRPr="004A7B46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4A7B46">
              <w:rPr>
                <w:rFonts w:ascii="Calibri Light" w:hAnsi="Calibri Light" w:cs="Calibri Light"/>
              </w:rPr>
              <w:t>adresa</w:t>
            </w:r>
            <w:proofErr w:type="spellEnd"/>
            <w:r w:rsidRPr="004A7B46">
              <w:rPr>
                <w:rFonts w:ascii="Calibri Light" w:hAnsi="Calibri Light" w:cs="Calibri Light"/>
              </w:rPr>
              <w:t xml:space="preserve">, </w:t>
            </w:r>
            <w:proofErr w:type="spellStart"/>
            <w:r w:rsidRPr="004A7B46">
              <w:rPr>
                <w:rFonts w:ascii="Calibri Light" w:hAnsi="Calibri Light" w:cs="Calibri Light"/>
              </w:rPr>
              <w:t>broj</w:t>
            </w:r>
            <w:proofErr w:type="spellEnd"/>
            <w:r w:rsidRPr="004A7B46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4A7B46">
              <w:rPr>
                <w:rFonts w:ascii="Calibri Light" w:hAnsi="Calibri Light" w:cs="Calibri Light"/>
              </w:rPr>
              <w:t>telefona</w:t>
            </w:r>
            <w:proofErr w:type="spellEnd"/>
            <w:r w:rsidRPr="004A7B46">
              <w:rPr>
                <w:rFonts w:ascii="Calibri Light" w:hAnsi="Calibri Light" w:cs="Calibri Light"/>
              </w:rPr>
              <w:t>:</w:t>
            </w:r>
            <w:r w:rsidR="003D7B09" w:rsidRPr="004A7B46">
              <w:rPr>
                <w:rFonts w:ascii="Calibri Light" w:hAnsi="Calibri Light" w:cs="Calibri Light"/>
              </w:rPr>
              <w:br/>
            </w:r>
            <w:bookmarkStart w:id="0" w:name="_GoBack"/>
            <w:bookmarkEnd w:id="0"/>
            <w:r w:rsidR="003D7B09" w:rsidRPr="004A7B46">
              <w:rPr>
                <w:rFonts w:ascii="Calibri Light" w:hAnsi="Calibri Light" w:cs="Calibri Light"/>
              </w:rPr>
              <w:br/>
            </w:r>
          </w:p>
        </w:tc>
      </w:tr>
    </w:tbl>
    <w:p w:rsidR="00D31DF0" w:rsidRPr="004A7B46" w:rsidRDefault="00D31DF0" w:rsidP="00556F15">
      <w:pPr>
        <w:spacing w:after="0"/>
        <w:ind w:left="142"/>
        <w:rPr>
          <w:rFonts w:ascii="Calibri Light" w:hAnsi="Calibri Light" w:cs="Calibri Ligh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D31DF0" w:rsidRPr="004A7B46">
        <w:tc>
          <w:tcPr>
            <w:tcW w:w="8640" w:type="dxa"/>
          </w:tcPr>
          <w:p w:rsidR="00D31DF0" w:rsidRPr="004A7B46" w:rsidRDefault="004A7B46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  <w:r w:rsidRPr="004A7B46">
              <w:rPr>
                <w:rFonts w:ascii="Calibri Light" w:hAnsi="Calibri Light" w:cs="Calibri Light"/>
              </w:rPr>
              <w:t xml:space="preserve">Naziv </w:t>
            </w:r>
            <w:proofErr w:type="spellStart"/>
            <w:r w:rsidRPr="004A7B46">
              <w:rPr>
                <w:rFonts w:ascii="Calibri Light" w:hAnsi="Calibri Light" w:cs="Calibri Light"/>
              </w:rPr>
              <w:t>predloženog</w:t>
            </w:r>
            <w:proofErr w:type="spellEnd"/>
            <w:r w:rsidRPr="004A7B46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4A7B46">
              <w:rPr>
                <w:rFonts w:ascii="Calibri Light" w:hAnsi="Calibri Light" w:cs="Calibri Light"/>
              </w:rPr>
              <w:t>rada</w:t>
            </w:r>
            <w:proofErr w:type="spellEnd"/>
            <w:r w:rsidRPr="004A7B46">
              <w:rPr>
                <w:rFonts w:ascii="Calibri Light" w:hAnsi="Calibri Light" w:cs="Calibri Light"/>
              </w:rPr>
              <w:t xml:space="preserve"> – </w:t>
            </w:r>
            <w:proofErr w:type="spellStart"/>
            <w:r w:rsidRPr="004A7B46">
              <w:rPr>
                <w:rFonts w:ascii="Calibri Light" w:hAnsi="Calibri Light" w:cs="Calibri Light"/>
              </w:rPr>
              <w:t>nominacije</w:t>
            </w:r>
            <w:proofErr w:type="spellEnd"/>
            <w:r w:rsidRPr="004A7B46">
              <w:rPr>
                <w:rFonts w:ascii="Calibri Light" w:hAnsi="Calibri Light" w:cs="Calibri Light"/>
              </w:rPr>
              <w:t>:</w:t>
            </w:r>
            <w:r w:rsidR="003D7B09" w:rsidRPr="004A7B46">
              <w:rPr>
                <w:rFonts w:ascii="Calibri Light" w:hAnsi="Calibri Light" w:cs="Calibri Light"/>
              </w:rPr>
              <w:br/>
            </w:r>
            <w:r w:rsidR="003D7B09" w:rsidRPr="004A7B46">
              <w:rPr>
                <w:rFonts w:ascii="Calibri Light" w:hAnsi="Calibri Light" w:cs="Calibri Light"/>
              </w:rPr>
              <w:br/>
            </w:r>
          </w:p>
        </w:tc>
      </w:tr>
    </w:tbl>
    <w:p w:rsidR="00D31DF0" w:rsidRPr="004A7B46" w:rsidRDefault="00D31DF0" w:rsidP="00556F15">
      <w:pPr>
        <w:spacing w:after="0"/>
        <w:ind w:left="142"/>
        <w:rPr>
          <w:rFonts w:ascii="Calibri Light" w:hAnsi="Calibri Light" w:cs="Calibri Ligh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D31DF0" w:rsidRPr="004A7B46">
        <w:tc>
          <w:tcPr>
            <w:tcW w:w="8640" w:type="dxa"/>
          </w:tcPr>
          <w:p w:rsidR="00D31DF0" w:rsidRPr="004A7B46" w:rsidRDefault="004A7B46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  <w:proofErr w:type="spellStart"/>
            <w:r w:rsidRPr="004A7B46">
              <w:rPr>
                <w:rFonts w:ascii="Calibri Light" w:hAnsi="Calibri Light" w:cs="Calibri Light"/>
              </w:rPr>
              <w:t>Naziv</w:t>
            </w:r>
            <w:proofErr w:type="spellEnd"/>
            <w:r w:rsidRPr="004A7B46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4A7B46">
              <w:rPr>
                <w:rFonts w:ascii="Calibri Light" w:hAnsi="Calibri Light" w:cs="Calibri Light"/>
              </w:rPr>
              <w:t>nominovanog</w:t>
            </w:r>
            <w:proofErr w:type="spellEnd"/>
            <w:r w:rsidRPr="004A7B46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4A7B46">
              <w:rPr>
                <w:rFonts w:ascii="Calibri Light" w:hAnsi="Calibri Light" w:cs="Calibri Light"/>
              </w:rPr>
              <w:t>arhitektonskog</w:t>
            </w:r>
            <w:proofErr w:type="spellEnd"/>
            <w:r w:rsidRPr="004A7B46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4A7B46">
              <w:rPr>
                <w:rFonts w:ascii="Calibri Light" w:hAnsi="Calibri Light" w:cs="Calibri Light"/>
              </w:rPr>
              <w:t>biroa</w:t>
            </w:r>
            <w:proofErr w:type="spellEnd"/>
            <w:r w:rsidRPr="004A7B46">
              <w:rPr>
                <w:rFonts w:ascii="Calibri Light" w:hAnsi="Calibri Light" w:cs="Calibri Light"/>
              </w:rPr>
              <w:t>:</w:t>
            </w:r>
            <w:r w:rsidR="003D7B09" w:rsidRPr="004A7B46">
              <w:rPr>
                <w:rFonts w:ascii="Calibri Light" w:hAnsi="Calibri Light" w:cs="Calibri Light"/>
              </w:rPr>
              <w:br/>
            </w:r>
            <w:r w:rsidR="003D7B09" w:rsidRPr="004A7B46">
              <w:rPr>
                <w:rFonts w:ascii="Calibri Light" w:hAnsi="Calibri Light" w:cs="Calibri Light"/>
              </w:rPr>
              <w:br/>
            </w:r>
          </w:p>
        </w:tc>
      </w:tr>
    </w:tbl>
    <w:p w:rsidR="00D31DF0" w:rsidRPr="004A7B46" w:rsidRDefault="00D31DF0" w:rsidP="00556F15">
      <w:pPr>
        <w:spacing w:after="0"/>
        <w:ind w:left="142"/>
        <w:rPr>
          <w:rFonts w:ascii="Calibri Light" w:hAnsi="Calibri Light" w:cs="Calibri Ligh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D31DF0" w:rsidRPr="004A7B46">
        <w:tc>
          <w:tcPr>
            <w:tcW w:w="8640" w:type="dxa"/>
          </w:tcPr>
          <w:p w:rsidR="00D31DF0" w:rsidRPr="004A7B46" w:rsidRDefault="004A7B46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  <w:proofErr w:type="spellStart"/>
            <w:r w:rsidRPr="004A7B46">
              <w:rPr>
                <w:rFonts w:ascii="Calibri Light" w:hAnsi="Calibri Light" w:cs="Calibri Light"/>
              </w:rPr>
              <w:t>Imena</w:t>
            </w:r>
            <w:proofErr w:type="spellEnd"/>
            <w:r w:rsidRPr="004A7B46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4A7B46">
              <w:rPr>
                <w:rFonts w:ascii="Calibri Light" w:hAnsi="Calibri Light" w:cs="Calibri Light"/>
              </w:rPr>
              <w:t>nominovanih</w:t>
            </w:r>
            <w:proofErr w:type="spellEnd"/>
            <w:r w:rsidRPr="004A7B46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4A7B46">
              <w:rPr>
                <w:rFonts w:ascii="Calibri Light" w:hAnsi="Calibri Light" w:cs="Calibri Light"/>
              </w:rPr>
              <w:t>autora</w:t>
            </w:r>
            <w:proofErr w:type="spellEnd"/>
            <w:r w:rsidRPr="004A7B46">
              <w:rPr>
                <w:rFonts w:ascii="Calibri Light" w:hAnsi="Calibri Light" w:cs="Calibri Light"/>
              </w:rPr>
              <w:t>:</w:t>
            </w:r>
            <w:r w:rsidR="003D7B09" w:rsidRPr="004A7B46">
              <w:rPr>
                <w:rFonts w:ascii="Calibri Light" w:hAnsi="Calibri Light" w:cs="Calibri Light"/>
              </w:rPr>
              <w:br/>
            </w:r>
            <w:r w:rsidR="003D7B09" w:rsidRPr="004A7B46">
              <w:rPr>
                <w:rFonts w:ascii="Calibri Light" w:hAnsi="Calibri Light" w:cs="Calibri Light"/>
              </w:rPr>
              <w:br/>
            </w:r>
          </w:p>
        </w:tc>
      </w:tr>
    </w:tbl>
    <w:p w:rsidR="00D31DF0" w:rsidRPr="004A7B46" w:rsidRDefault="00D31DF0" w:rsidP="00556F15">
      <w:pPr>
        <w:spacing w:after="0"/>
        <w:ind w:left="142"/>
        <w:rPr>
          <w:rFonts w:ascii="Calibri Light" w:hAnsi="Calibri Light" w:cs="Calibri Ligh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D31DF0" w:rsidRPr="004A7B46">
        <w:tc>
          <w:tcPr>
            <w:tcW w:w="8640" w:type="dxa"/>
          </w:tcPr>
          <w:p w:rsidR="00D31DF0" w:rsidRPr="004A7B46" w:rsidRDefault="004A7B46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  <w:r w:rsidRPr="004A7B46">
              <w:rPr>
                <w:rFonts w:ascii="Calibri Light" w:hAnsi="Calibri Light" w:cs="Calibri Light"/>
              </w:rPr>
              <w:t xml:space="preserve">Datum </w:t>
            </w:r>
            <w:proofErr w:type="spellStart"/>
            <w:r w:rsidRPr="004A7B46">
              <w:rPr>
                <w:rFonts w:ascii="Calibri Light" w:hAnsi="Calibri Light" w:cs="Calibri Light"/>
              </w:rPr>
              <w:t>završetka</w:t>
            </w:r>
            <w:proofErr w:type="spellEnd"/>
            <w:r w:rsidRPr="004A7B46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4A7B46">
              <w:rPr>
                <w:rFonts w:ascii="Calibri Light" w:hAnsi="Calibri Light" w:cs="Calibri Light"/>
              </w:rPr>
              <w:t>realizacije</w:t>
            </w:r>
            <w:proofErr w:type="spellEnd"/>
            <w:r w:rsidRPr="004A7B46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4A7B46">
              <w:rPr>
                <w:rFonts w:ascii="Calibri Light" w:hAnsi="Calibri Light" w:cs="Calibri Light"/>
              </w:rPr>
              <w:t>nominovanog</w:t>
            </w:r>
            <w:proofErr w:type="spellEnd"/>
            <w:r w:rsidRPr="004A7B46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4A7B46">
              <w:rPr>
                <w:rFonts w:ascii="Calibri Light" w:hAnsi="Calibri Light" w:cs="Calibri Light"/>
              </w:rPr>
              <w:t>objekta</w:t>
            </w:r>
            <w:proofErr w:type="spellEnd"/>
            <w:r w:rsidRPr="004A7B46">
              <w:rPr>
                <w:rFonts w:ascii="Calibri Light" w:hAnsi="Calibri Light" w:cs="Calibri Light"/>
              </w:rPr>
              <w:t>:</w:t>
            </w:r>
            <w:r w:rsidR="003D7B09" w:rsidRPr="004A7B46">
              <w:rPr>
                <w:rFonts w:ascii="Calibri Light" w:hAnsi="Calibri Light" w:cs="Calibri Light"/>
              </w:rPr>
              <w:br/>
            </w:r>
            <w:r w:rsidR="003D7B09" w:rsidRPr="004A7B46">
              <w:rPr>
                <w:rFonts w:ascii="Calibri Light" w:hAnsi="Calibri Light" w:cs="Calibri Light"/>
              </w:rPr>
              <w:br/>
            </w:r>
          </w:p>
        </w:tc>
      </w:tr>
    </w:tbl>
    <w:p w:rsidR="00D31DF0" w:rsidRPr="004A7B46" w:rsidRDefault="00D31DF0" w:rsidP="00556F15">
      <w:pPr>
        <w:spacing w:after="0"/>
        <w:ind w:left="142"/>
        <w:rPr>
          <w:rFonts w:ascii="Calibri Light" w:hAnsi="Calibri Light" w:cs="Calibri Ligh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D31DF0" w:rsidRPr="004A7B46">
        <w:tc>
          <w:tcPr>
            <w:tcW w:w="8640" w:type="dxa"/>
          </w:tcPr>
          <w:p w:rsidR="00D31DF0" w:rsidRPr="004A7B46" w:rsidRDefault="004A7B46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  <w:r w:rsidRPr="004A7B46">
              <w:rPr>
                <w:rFonts w:ascii="Calibri Light" w:hAnsi="Calibri Light" w:cs="Calibri Light"/>
              </w:rPr>
              <w:t xml:space="preserve">Link na vizuelni materijal i detaljne </w:t>
            </w:r>
            <w:proofErr w:type="spellStart"/>
            <w:r w:rsidRPr="004A7B46">
              <w:rPr>
                <w:rFonts w:ascii="Calibri Light" w:hAnsi="Calibri Light" w:cs="Calibri Light"/>
              </w:rPr>
              <w:t>informacije</w:t>
            </w:r>
            <w:proofErr w:type="spellEnd"/>
            <w:r w:rsidRPr="004A7B46">
              <w:rPr>
                <w:rFonts w:ascii="Calibri Light" w:hAnsi="Calibri Light" w:cs="Calibri Light"/>
              </w:rPr>
              <w:t xml:space="preserve"> o </w:t>
            </w:r>
            <w:proofErr w:type="spellStart"/>
            <w:r w:rsidRPr="004A7B46">
              <w:rPr>
                <w:rFonts w:ascii="Calibri Light" w:hAnsi="Calibri Light" w:cs="Calibri Light"/>
              </w:rPr>
              <w:t>nominovanom</w:t>
            </w:r>
            <w:proofErr w:type="spellEnd"/>
            <w:r w:rsidRPr="004A7B46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4A7B46">
              <w:rPr>
                <w:rFonts w:ascii="Calibri Light" w:hAnsi="Calibri Light" w:cs="Calibri Light"/>
              </w:rPr>
              <w:t>radu</w:t>
            </w:r>
            <w:proofErr w:type="spellEnd"/>
            <w:r w:rsidRPr="004A7B46">
              <w:rPr>
                <w:rFonts w:ascii="Calibri Light" w:hAnsi="Calibri Light" w:cs="Calibri Light"/>
              </w:rPr>
              <w:t>:</w:t>
            </w:r>
            <w:r w:rsidR="003D7B09" w:rsidRPr="004A7B46">
              <w:rPr>
                <w:rFonts w:ascii="Calibri Light" w:hAnsi="Calibri Light" w:cs="Calibri Light"/>
              </w:rPr>
              <w:br/>
            </w:r>
            <w:r w:rsidR="003D7B09" w:rsidRPr="004A7B46">
              <w:rPr>
                <w:rFonts w:ascii="Calibri Light" w:hAnsi="Calibri Light" w:cs="Calibri Light"/>
              </w:rPr>
              <w:br/>
            </w:r>
          </w:p>
        </w:tc>
      </w:tr>
    </w:tbl>
    <w:p w:rsidR="00D31DF0" w:rsidRPr="004A7B46" w:rsidRDefault="00D31DF0" w:rsidP="00556F15">
      <w:pPr>
        <w:spacing w:after="0"/>
        <w:ind w:left="142"/>
        <w:rPr>
          <w:rFonts w:ascii="Calibri Light" w:hAnsi="Calibri Light" w:cs="Calibri Ligh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D31DF0" w:rsidRPr="004A7B46">
        <w:tc>
          <w:tcPr>
            <w:tcW w:w="8640" w:type="dxa"/>
          </w:tcPr>
          <w:p w:rsidR="004A7B46" w:rsidRDefault="004A7B46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  <w:r w:rsidRPr="004A7B46">
              <w:rPr>
                <w:rFonts w:ascii="Calibri Light" w:hAnsi="Calibri Light" w:cs="Calibri Light"/>
              </w:rPr>
              <w:t xml:space="preserve">Obrazloženje </w:t>
            </w:r>
            <w:proofErr w:type="spellStart"/>
            <w:r w:rsidRPr="004A7B46">
              <w:rPr>
                <w:rFonts w:ascii="Calibri Light" w:hAnsi="Calibri Light" w:cs="Calibri Light"/>
              </w:rPr>
              <w:t>nominacije</w:t>
            </w:r>
            <w:proofErr w:type="spellEnd"/>
            <w:r w:rsidRPr="004A7B46">
              <w:rPr>
                <w:rFonts w:ascii="Calibri Light" w:hAnsi="Calibri Light" w:cs="Calibri Light"/>
              </w:rPr>
              <w:t xml:space="preserve"> (do 200 </w:t>
            </w:r>
            <w:proofErr w:type="spellStart"/>
            <w:r w:rsidRPr="004A7B46">
              <w:rPr>
                <w:rFonts w:ascii="Calibri Light" w:hAnsi="Calibri Light" w:cs="Calibri Light"/>
              </w:rPr>
              <w:t>reči</w:t>
            </w:r>
            <w:proofErr w:type="spellEnd"/>
            <w:r w:rsidRPr="004A7B46">
              <w:rPr>
                <w:rFonts w:ascii="Calibri Light" w:hAnsi="Calibri Light" w:cs="Calibri Light"/>
              </w:rPr>
              <w:t>):</w:t>
            </w:r>
          </w:p>
          <w:p w:rsidR="004A7B46" w:rsidRDefault="004A7B46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</w:p>
          <w:p w:rsidR="004A7B46" w:rsidRDefault="004A7B46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</w:p>
          <w:p w:rsidR="004A7B46" w:rsidRDefault="004A7B46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</w:p>
          <w:p w:rsidR="004A7B46" w:rsidRDefault="004A7B46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</w:p>
          <w:p w:rsidR="004A7B46" w:rsidRDefault="004A7B46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</w:p>
          <w:p w:rsidR="004A7B46" w:rsidRDefault="004A7B46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</w:p>
          <w:p w:rsidR="004A7B46" w:rsidRDefault="004A7B46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</w:p>
          <w:p w:rsidR="004A7B46" w:rsidRDefault="004A7B46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</w:p>
          <w:p w:rsidR="004A7B46" w:rsidRDefault="004A7B46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</w:p>
          <w:p w:rsidR="004A7B46" w:rsidRDefault="003D7B09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  <w:r w:rsidRPr="004A7B46">
              <w:rPr>
                <w:rFonts w:ascii="Calibri Light" w:hAnsi="Calibri Light" w:cs="Calibri Light"/>
              </w:rPr>
              <w:br/>
            </w:r>
            <w:r w:rsidRPr="004A7B46">
              <w:rPr>
                <w:rFonts w:ascii="Calibri Light" w:hAnsi="Calibri Light" w:cs="Calibri Light"/>
              </w:rPr>
              <w:br/>
            </w:r>
          </w:p>
          <w:p w:rsidR="00D31DF0" w:rsidRPr="004A7B46" w:rsidRDefault="003D7B09" w:rsidP="00556F15">
            <w:pPr>
              <w:spacing w:after="0"/>
              <w:ind w:left="142"/>
              <w:rPr>
                <w:rFonts w:ascii="Calibri Light" w:hAnsi="Calibri Light" w:cs="Calibri Light"/>
              </w:rPr>
            </w:pPr>
            <w:r w:rsidRPr="004A7B46">
              <w:rPr>
                <w:rFonts w:ascii="Calibri Light" w:hAnsi="Calibri Light" w:cs="Calibri Light"/>
              </w:rPr>
              <w:br/>
            </w:r>
            <w:r w:rsidRPr="004A7B46">
              <w:rPr>
                <w:rFonts w:ascii="Calibri Light" w:hAnsi="Calibri Light" w:cs="Calibri Light"/>
              </w:rPr>
              <w:br/>
            </w:r>
            <w:r w:rsidRPr="004A7B46">
              <w:rPr>
                <w:rFonts w:ascii="Calibri Light" w:hAnsi="Calibri Light" w:cs="Calibri Light"/>
              </w:rPr>
              <w:br/>
            </w:r>
          </w:p>
        </w:tc>
      </w:tr>
    </w:tbl>
    <w:p w:rsidR="003D7B09" w:rsidRPr="004A7B46" w:rsidRDefault="003D7B09" w:rsidP="00556F15">
      <w:pPr>
        <w:spacing w:after="0"/>
        <w:ind w:left="142"/>
        <w:rPr>
          <w:rFonts w:ascii="Calibri Light" w:hAnsi="Calibri Light" w:cs="Calibri Light"/>
        </w:rPr>
      </w:pPr>
    </w:p>
    <w:sectPr w:rsidR="003D7B09" w:rsidRPr="004A7B46" w:rsidSect="00556F15">
      <w:pgSz w:w="12240" w:h="15840"/>
      <w:pgMar w:top="851" w:right="1467" w:bottom="14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7B09"/>
    <w:rsid w:val="004A7B46"/>
    <w:rsid w:val="00556F15"/>
    <w:rsid w:val="00AA1D8D"/>
    <w:rsid w:val="00B47730"/>
    <w:rsid w:val="00CB0664"/>
    <w:rsid w:val="00D31D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5C0E3"/>
  <w14:defaultImageDpi w14:val="300"/>
  <w15:docId w15:val="{7297C793-5611-4B42-9A54-B086015E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382752-A263-4C61-9FBD-002E79B2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Saska</cp:lastModifiedBy>
  <cp:revision>3</cp:revision>
  <dcterms:created xsi:type="dcterms:W3CDTF">2025-05-05T08:10:00Z</dcterms:created>
  <dcterms:modified xsi:type="dcterms:W3CDTF">2025-05-05T08:11:00Z</dcterms:modified>
  <cp:category/>
</cp:coreProperties>
</file>